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Pastel de manzana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judías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pastel de pecanero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Arándano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Relleno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pastel de calabaza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Macarrones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puré de patatas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comida de acción de gracias más común.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2021-10-11T18:43:39Z</dcterms:created>
  <dcterms:modified xsi:type="dcterms:W3CDTF">2021-10-11T18:43:39Z</dcterms:modified>
</cp:coreProperties>
</file>