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celebrated the first Thanksgiving with "Tejas"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stuffing 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don't eat during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pilgrims'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Libby's canned pumpkin is not pumpkin, but is another squash. What is the name of the squash?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average person spends a third of their life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need to make sure you clean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thanks in Thanksgiving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Fresh baked __ go well with your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money worth a breadstick and 2 bagels wanted the USA's national bird to be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"Horn of Plenty"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turkey eats duck, duck eats chicken?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traveling religious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turkey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the idea of thankgiving was, "The most ridiculous idea I have ever heard"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turkey of the west coast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penultimate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3.1459265358 + Halloween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the Pilgrims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1953, Swanson had too much extra turkey left after thanksgiving (260 tons). What new product did that lead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2021-10-11T18:41:53Z</dcterms:created>
  <dcterms:modified xsi:type="dcterms:W3CDTF">2021-10-11T18:41:53Z</dcterms:modified>
</cp:coreProperties>
</file>