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food    </w:t>
      </w:r>
      <w:r>
        <w:t xml:space="preserve">   family    </w:t>
      </w:r>
      <w:r>
        <w:t xml:space="preserve">   turkey    </w:t>
      </w:r>
      <w:r>
        <w:t xml:space="preserve">   veteransday    </w:t>
      </w:r>
      <w:r>
        <w:t xml:space="preserve">   leaves    </w:t>
      </w:r>
      <w:r>
        <w:t xml:space="preserve">   november    </w:t>
      </w:r>
      <w:r>
        <w:t xml:space="preserve">   holiday    </w:t>
      </w:r>
      <w:r>
        <w:t xml:space="preserve">   ham    </w:t>
      </w:r>
      <w:r>
        <w:t xml:space="preserve">   friends    </w:t>
      </w:r>
      <w:r>
        <w:t xml:space="preserve">   football    </w:t>
      </w:r>
      <w:r>
        <w:t xml:space="preserve">   pumpkinpie    </w:t>
      </w:r>
      <w:r>
        <w:t xml:space="preserve">   applepie    </w:t>
      </w:r>
      <w:r>
        <w:t xml:space="preserve">   desert    </w:t>
      </w:r>
      <w:r>
        <w:t xml:space="preserve">   eat    </w:t>
      </w:r>
      <w:r>
        <w:t xml:space="preserve">   delicious    </w:t>
      </w:r>
      <w:r>
        <w:t xml:space="preserve">   bread    </w:t>
      </w:r>
      <w:r>
        <w:t xml:space="preserve">   bake    </w:t>
      </w:r>
      <w:r>
        <w:t xml:space="preserve">   fall    </w:t>
      </w:r>
      <w:r>
        <w:t xml:space="preserve">   home    </w:t>
      </w:r>
      <w:r>
        <w:t xml:space="preserve">   grandparents    </w:t>
      </w:r>
      <w:r>
        <w:t xml:space="preserve">   thursday    </w:t>
      </w:r>
      <w:r>
        <w:t xml:space="preserve">   leftovers    </w:t>
      </w:r>
      <w:r>
        <w:t xml:space="preserve">   pumpkins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Crossword</dc:title>
  <dcterms:created xsi:type="dcterms:W3CDTF">2021-10-11T18:43:50Z</dcterms:created>
  <dcterms:modified xsi:type="dcterms:W3CDTF">2021-10-11T18:43:50Z</dcterms:modified>
</cp:coreProperties>
</file>