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Thanksgiving occurs on the last _______ of November.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Thanksgiving is also a ________ in Canada, except it occurs in October.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Thanksgiving, think about what you are _________ for!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the first Thanksgiving, the __________  ______________ showed the Pilgrims how to harvest crops.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month does Thanksgiving happen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meat do Americans eat on Thanksgiving?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After finishing dinner, we always have a yummy dessert of __________ 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Thanksgiving, we give thanks for being with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season do we celebrate Thanksgiving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Thanksgiving, we celebrate the last fall __________ of crops.</w:t>
            </w:r>
          </w:p>
        </w:tc>
      </w:tr>
    </w:tbl>
    <w:p>
      <w:pPr>
        <w:pStyle w:val="WordBankMedium"/>
      </w:pPr>
      <w:r>
        <w:t xml:space="preserve">   November    </w:t>
      </w:r>
      <w:r>
        <w:t xml:space="preserve">   Turkey    </w:t>
      </w:r>
      <w:r>
        <w:t xml:space="preserve">   Thursday    </w:t>
      </w:r>
      <w:r>
        <w:t xml:space="preserve">   Harvest    </w:t>
      </w:r>
      <w:r>
        <w:t xml:space="preserve">   Autumn    </w:t>
      </w:r>
      <w:r>
        <w:t xml:space="preserve">   Native Americans    </w:t>
      </w:r>
      <w:r>
        <w:t xml:space="preserve">   Family    </w:t>
      </w:r>
      <w:r>
        <w:t xml:space="preserve">   Holiday    </w:t>
      </w:r>
      <w:r>
        <w:t xml:space="preserve">   Pumpkin pie    </w:t>
      </w:r>
      <w:r>
        <w:t xml:space="preserve">   Thankful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Crossword</dc:title>
  <dcterms:created xsi:type="dcterms:W3CDTF">2021-11-17T03:29:25Z</dcterms:created>
  <dcterms:modified xsi:type="dcterms:W3CDTF">2021-11-17T03:29:25Z</dcterms:modified>
</cp:coreProperties>
</file>