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mash them for dinner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________  outside (another name for chilly)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big bird eaten on thanksgiving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at America first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harvest the________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Everyone eats ____________ pie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 Columbus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food inside a turkey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month of Thanksgiving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have big ______'s on Thanksgiving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pilgrims sail on ( a airplane, a car, a boat)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season of thanksgiving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celebrate Thanksgiving with your 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Crossword</dc:title>
  <dcterms:created xsi:type="dcterms:W3CDTF">2021-10-11T18:42:03Z</dcterms:created>
  <dcterms:modified xsi:type="dcterms:W3CDTF">2021-10-11T18:42:03Z</dcterms:modified>
</cp:coreProperties>
</file>