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vegetable grown by Native Americans.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mashed or baked.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you are related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orange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meal.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the Pilgrims came from.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 that brought the Pilgrims to North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of this crossword.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eaten at Thanksgiving.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Eleventh month of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dessert.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of Thanksgiving. 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England    </w:t>
      </w:r>
      <w:r>
        <w:t xml:space="preserve">   Thanksgiving    </w:t>
      </w:r>
      <w:r>
        <w:t xml:space="preserve">   ApplePie    </w:t>
      </w:r>
      <w:r>
        <w:t xml:space="preserve">   Family    </w:t>
      </w:r>
      <w:r>
        <w:t xml:space="preserve">   Turkey    </w:t>
      </w:r>
      <w:r>
        <w:t xml:space="preserve">   Feast    </w:t>
      </w:r>
      <w:r>
        <w:t xml:space="preserve">   Autumn    </w:t>
      </w:r>
      <w:r>
        <w:t xml:space="preserve">   Mayflower    </w:t>
      </w:r>
      <w:r>
        <w:t xml:space="preserve">   November    </w:t>
      </w:r>
      <w:r>
        <w:t xml:space="preserve">   Pumpkin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2021-10-11T18:42:05Z</dcterms:created>
  <dcterms:modified xsi:type="dcterms:W3CDTF">2021-10-11T18:42:05Z</dcterms:modified>
</cp:coreProperties>
</file>