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ship that sailed to the New World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red, berry commonly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type of potato served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a male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Thursday of the month does Thanksgiving fall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American known for helping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dessert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food you may find at the dinner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Orange vegetable commonly used in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corn that would have been eaten by pilrgrims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United States President proclaimed Thanksgiving a National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over on the Mayflower?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Seasoned Bread or fillings that often goes inside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Horn stuffed with food, flowers,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oldest towns in SE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bake your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of the week that Thanksgiving falls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2021-10-11T18:42:12Z</dcterms:created>
  <dcterms:modified xsi:type="dcterms:W3CDTF">2021-10-11T18:42:12Z</dcterms:modified>
</cp:coreProperties>
</file>