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families Celebrate different than other Families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food do you eat at the end of the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is it celebrated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Celebrated on November the 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on mashed potatoes?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Thanksgiving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dish in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celebrate thanksgiving 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is inside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kind of appetizers?</w:t>
            </w:r>
          </w:p>
        </w:tc>
      </w:tr>
    </w:tbl>
    <w:p>
      <w:pPr>
        <w:pStyle w:val="WordBankMedium"/>
      </w:pPr>
      <w:r>
        <w:t xml:space="preserve">   Dessert    </w:t>
      </w:r>
      <w:r>
        <w:t xml:space="preserve">   Thanksgiving    </w:t>
      </w:r>
      <w:r>
        <w:t xml:space="preserve">   Turkey    </w:t>
      </w:r>
      <w:r>
        <w:t xml:space="preserve">   Tradition    </w:t>
      </w:r>
      <w:r>
        <w:t xml:space="preserve">   Fall    </w:t>
      </w:r>
      <w:r>
        <w:t xml:space="preserve">   gravy    </w:t>
      </w:r>
      <w:r>
        <w:t xml:space="preserve">   Stuffing    </w:t>
      </w:r>
      <w:r>
        <w:t xml:space="preserve">   Bread    </w:t>
      </w:r>
      <w:r>
        <w:t xml:space="preserve">   family    </w:t>
      </w:r>
      <w:r>
        <w:t xml:space="preserve">   One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Thanksgiving Crossword</dc:title>
  <dcterms:created xsi:type="dcterms:W3CDTF">2021-10-10T23:42:25Z</dcterms:created>
  <dcterms:modified xsi:type="dcterms:W3CDTF">2021-10-10T23:42:25Z</dcterms:modified>
</cp:coreProperties>
</file>