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traditional desert?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Thanksgiving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red and wobbly?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the break for Thanksgiving?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in the turkey?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holiday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appetizer?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is it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traditional main dish?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you spend it around?</w:t>
            </w:r>
          </w:p>
        </w:tc>
      </w:tr>
    </w:tbl>
    <w:p>
      <w:pPr>
        <w:pStyle w:val="WordBankSmall"/>
      </w:pPr>
      <w:r>
        <w:t xml:space="preserve">   Thanksgiving    </w:t>
      </w:r>
      <w:r>
        <w:t xml:space="preserve">   Stuffing     </w:t>
      </w:r>
      <w:r>
        <w:t xml:space="preserve">   November     </w:t>
      </w:r>
      <w:r>
        <w:t xml:space="preserve">   Turkey    </w:t>
      </w:r>
      <w:r>
        <w:t xml:space="preserve">   Pumpkin Pie    </w:t>
      </w:r>
      <w:r>
        <w:t xml:space="preserve">   Fall    </w:t>
      </w:r>
      <w:r>
        <w:t xml:space="preserve">   Family    </w:t>
      </w:r>
      <w:r>
        <w:t xml:space="preserve">   Bread    </w:t>
      </w:r>
      <w:r>
        <w:t xml:space="preserve">   Week    </w:t>
      </w:r>
      <w:r>
        <w:t xml:space="preserve">   Cranberrysauce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2021-10-11T18:42:14Z</dcterms:created>
  <dcterms:modified xsi:type="dcterms:W3CDTF">2021-10-11T18:42:14Z</dcterms:modified>
</cp:coreProperties>
</file>