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Thanksgiving week is one of the busiest weeks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will it be celebrated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Americans eat more food on this day than any other day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national pass time on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people are offended by Thanksgiving due to who’s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the president do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the first Thanksgiving take place in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Thanksgiving was brought to the Philippines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most iconic main coarse on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Macy’s Thanksgiving parade has been held since what year?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biggest Thanksgiving parade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celebrated Thanksgiving in Liberia in 1820?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is is celebrated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Thanksgiving root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is celebrated in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will Thanksgiving be celebrated in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is it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Pilgrims attended the first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the first ever Thanksgiving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the day after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did the first Thanksgiving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was Thanksgiving last year (2018)?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Native Americans attended the first Thanksgiving?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special event for Thanksgiving is held on what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day will Thanksgiving be celebrated in 2021?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 Puzzle</dc:title>
  <dcterms:created xsi:type="dcterms:W3CDTF">2021-10-11T18:43:19Z</dcterms:created>
  <dcterms:modified xsi:type="dcterms:W3CDTF">2021-10-11T18:43:19Z</dcterms:modified>
</cp:coreProperties>
</file>