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holiday on the 28th of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type of dessert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Carrots, broccoli, peas,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gain weight when they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uses this to purchase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add any type of dressing to this meal.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you spend time with Thanksgiving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or custom handed down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people make jack o'lanterns out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turkey say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is Thanksgiving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reality shows come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round red and sometimes shiny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turn different colors in the fall .</w:t>
            </w:r>
          </w:p>
        </w:tc>
      </w:tr>
    </w:tbl>
    <w:p>
      <w:pPr>
        <w:pStyle w:val="WordBankMedium"/>
      </w:pPr>
      <w:r>
        <w:t xml:space="preserve">   noviembre    </w:t>
      </w:r>
      <w:r>
        <w:t xml:space="preserve">   dia de accion de gracias    </w:t>
      </w:r>
      <w:r>
        <w:t xml:space="preserve">   familia     </w:t>
      </w:r>
      <w:r>
        <w:t xml:space="preserve">   gluglu    </w:t>
      </w:r>
      <w:r>
        <w:t xml:space="preserve">   pie    </w:t>
      </w:r>
      <w:r>
        <w:t xml:space="preserve">   calabaza    </w:t>
      </w:r>
      <w:r>
        <w:t xml:space="preserve">   ensalada    </w:t>
      </w:r>
      <w:r>
        <w:t xml:space="preserve">   comer en exceso    </w:t>
      </w:r>
      <w:r>
        <w:t xml:space="preserve">   manzana    </w:t>
      </w:r>
      <w:r>
        <w:t xml:space="preserve">   hojas    </w:t>
      </w:r>
      <w:r>
        <w:t xml:space="preserve">   vegetales    </w:t>
      </w:r>
      <w:r>
        <w:t xml:space="preserve">   television    </w:t>
      </w:r>
      <w:r>
        <w:t xml:space="preserve">   dinero    </w:t>
      </w:r>
      <w:r>
        <w:t xml:space="preserve">   tradicion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Puzzle </dc:title>
  <dcterms:created xsi:type="dcterms:W3CDTF">2021-10-11T18:43:41Z</dcterms:created>
  <dcterms:modified xsi:type="dcterms:W3CDTF">2021-10-11T18:43:41Z</dcterms:modified>
</cp:coreProperties>
</file>