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Falls off of trees during this time of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fruit used to make a red-jellied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maize.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made by a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settlers that landed at Plymouth.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dessert that often includes pumpkin or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season of Thanksgiving.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11th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 orange squash used to make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course at many Thanksgiving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Thursday of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used to scare away animals in farming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often said before the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in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Pilgrims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Annual New York City Thanksgiving event.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Thanksgiving    </w:t>
      </w:r>
      <w:r>
        <w:t xml:space="preserve">   Turkey    </w:t>
      </w:r>
      <w:r>
        <w:t xml:space="preserve">   Corn    </w:t>
      </w:r>
      <w:r>
        <w:t xml:space="preserve">   Pie    </w:t>
      </w:r>
      <w:r>
        <w:t xml:space="preserve">   Autumn    </w:t>
      </w:r>
      <w:r>
        <w:t xml:space="preserve">   Pumpkin    </w:t>
      </w:r>
      <w:r>
        <w:t xml:space="preserve">   Leaves    </w:t>
      </w:r>
      <w:r>
        <w:t xml:space="preserve">   Prayer    </w:t>
      </w:r>
      <w:r>
        <w:t xml:space="preserve">   Parade    </w:t>
      </w:r>
      <w:r>
        <w:t xml:space="preserve">   Cranberry    </w:t>
      </w:r>
      <w:r>
        <w:t xml:space="preserve">   Pilgrims    </w:t>
      </w:r>
      <w:r>
        <w:t xml:space="preserve">   Scarecrow    </w:t>
      </w:r>
      <w:r>
        <w:t xml:space="preserve">   England    </w:t>
      </w:r>
      <w:r>
        <w:t xml:space="preserve">   Harvest    </w:t>
      </w:r>
      <w:r>
        <w:t xml:space="preserve">   Gobble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2021-10-11T18:43:48Z</dcterms:created>
  <dcterms:modified xsi:type="dcterms:W3CDTF">2021-10-11T18:43:48Z</dcterms:modified>
</cp:coreProperties>
</file>