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day after Thanksgiving is called Black____________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Butter goes good on__________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Thanksgiving is celebrated on the fourth Thursday in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picked at harvest time in the county_____________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joined the Pilgrims at their Thanksgiving feast_______________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people say__________ before eating.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___________celebrated the First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parade called on TV that most people watch_________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Football bowl goes on during Thanksgiving_________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Thanksgiving celebrates the falls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____________taught the Pilgrims to grow corn and catch 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put in the turkey_____________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usually do this with the turkey______________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 Puzzle</dc:title>
  <dcterms:created xsi:type="dcterms:W3CDTF">2021-10-11T18:42:25Z</dcterms:created>
  <dcterms:modified xsi:type="dcterms:W3CDTF">2021-10-11T18:42:25Z</dcterms:modified>
</cp:coreProperties>
</file>