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big balloons filled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pie is traditionally served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did the first Thanksgiving last.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river and through the woods to whose house we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dish can be made of sweet  or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sponsors the Thanksgiving Dy parade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first Thanksgiving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berries are used to make a relish to go with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turkey what else is tradition to have for Thanksgiving 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knows the 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2021-10-11T18:42:31Z</dcterms:created>
  <dcterms:modified xsi:type="dcterms:W3CDTF">2021-10-11T18:42:31Z</dcterms:modified>
</cp:coreProperties>
</file>