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blessing    </w:t>
      </w:r>
      <w:r>
        <w:t xml:space="preserve">   colony    </w:t>
      </w:r>
      <w:r>
        <w:t xml:space="preserve">   cornucopia    </w:t>
      </w:r>
      <w:r>
        <w:t xml:space="preserve">   cranberry sauce    </w:t>
      </w:r>
      <w:r>
        <w:t xml:space="preserve">   family    </w:t>
      </w:r>
      <w:r>
        <w:t xml:space="preserve">   feast    </w:t>
      </w:r>
      <w:r>
        <w:t xml:space="preserve">   gravy    </w:t>
      </w:r>
      <w:r>
        <w:t xml:space="preserve">   harvest    </w:t>
      </w:r>
      <w:r>
        <w:t xml:space="preserve">   mashed potatoes    </w:t>
      </w:r>
      <w:r>
        <w:t xml:space="preserve">   Mayflower    </w:t>
      </w:r>
      <w:r>
        <w:t xml:space="preserve">   parade    </w:t>
      </w:r>
      <w:r>
        <w:t xml:space="preserve">   pie    </w:t>
      </w:r>
      <w:r>
        <w:t xml:space="preserve">   pilgrim    </w:t>
      </w:r>
      <w:r>
        <w:t xml:space="preserve">   stuffing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2021-10-11T18:42:34Z</dcterms:created>
  <dcterms:modified xsi:type="dcterms:W3CDTF">2021-10-11T18:42:34Z</dcterms:modified>
</cp:coreProperties>
</file>