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Thanksgiving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Gravy    </w:t>
      </w:r>
      <w:r>
        <w:t xml:space="preserve">   CRANBERRIES    </w:t>
      </w:r>
      <w:r>
        <w:t xml:space="preserve">   TURKEY    </w:t>
      </w:r>
      <w:r>
        <w:t xml:space="preserve">   TRADITION    </w:t>
      </w:r>
      <w:r>
        <w:t xml:space="preserve">   TOGETHER    </w:t>
      </w:r>
      <w:r>
        <w:t xml:space="preserve">   thanksgiving    </w:t>
      </w:r>
      <w:r>
        <w:t xml:space="preserve">   thanks    </w:t>
      </w:r>
      <w:r>
        <w:t xml:space="preserve">   PUMPKINS    </w:t>
      </w:r>
      <w:r>
        <w:t xml:space="preserve">   PILGRIMS    </w:t>
      </w:r>
      <w:r>
        <w:t xml:space="preserve">   HAPPINESS    </w:t>
      </w:r>
      <w:r>
        <w:t xml:space="preserve">   FRIENDS    </w:t>
      </w:r>
      <w:r>
        <w:t xml:space="preserve">   FAMILY    </w:t>
      </w:r>
      <w:r>
        <w:t xml:space="preserve">   CELEBRATE    </w:t>
      </w:r>
      <w:r>
        <w:t xml:space="preserve">   BLESSINGS    </w:t>
      </w:r>
      <w:r>
        <w:t xml:space="preserve">   AMERICA    </w:t>
      </w:r>
      <w:r>
        <w:t xml:space="preserve">   ACORN    </w:t>
      </w:r>
      <w:r>
        <w:t xml:space="preserve">   ABRAHAM LINCOLN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Crossword Puzzle</dc:title>
  <dcterms:created xsi:type="dcterms:W3CDTF">2021-10-11T18:42:42Z</dcterms:created>
  <dcterms:modified xsi:type="dcterms:W3CDTF">2021-10-11T18:42:42Z</dcterms:modified>
</cp:coreProperties>
</file>