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do before they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delicious food is always eaten on Thanksgiving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comes over on Thanksgiving?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eat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Thanksgiving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put on top of mashed potatoes?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eaten after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event happens while Thanksgiving is being celebrated?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give on this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dessert is usually eaten on Thanksgiving?</w:t>
            </w:r>
          </w:p>
        </w:tc>
      </w:tr>
    </w:tbl>
    <w:p>
      <w:pPr>
        <w:pStyle w:val="WordBankSmall"/>
      </w:pPr>
      <w:r>
        <w:t xml:space="preserve">   Turkey    </w:t>
      </w:r>
      <w:r>
        <w:t xml:space="preserve">   Cook    </w:t>
      </w:r>
      <w:r>
        <w:t xml:space="preserve">   Family    </w:t>
      </w:r>
      <w:r>
        <w:t xml:space="preserve">   Gravy    </w:t>
      </w:r>
      <w:r>
        <w:t xml:space="preserve">   November     </w:t>
      </w:r>
      <w:r>
        <w:t xml:space="preserve">   Dessert    </w:t>
      </w:r>
      <w:r>
        <w:t xml:space="preserve">   Pie    </w:t>
      </w:r>
      <w:r>
        <w:t xml:space="preserve">   Table    </w:t>
      </w:r>
      <w:r>
        <w:t xml:space="preserve">   Parade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2021-10-11T18:42:46Z</dcterms:created>
  <dcterms:modified xsi:type="dcterms:W3CDTF">2021-10-11T18:42:46Z</dcterms:modified>
</cp:coreProperties>
</file>