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synonym for appreciation and thankfulness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vegetable made into pie or bread during the 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people do when they are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fourth day of the work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season after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people who first immigrated to the New World from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game played in the U.S. with a ball that is thrown, carried, and kicked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the Pilgrims called the land to which they were going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fruit that is usually red and round, but can be green or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boat that carried people to the New World from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people get together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small, tart, red berry eaten at Thanksgiving, often as a jelly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American holiday celebrated on the fourth Thursday in 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person is able to do what they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common meat eaten at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person goes from one place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Crossword</dc:title>
  <dcterms:created xsi:type="dcterms:W3CDTF">2021-10-11T18:43:00Z</dcterms:created>
  <dcterms:modified xsi:type="dcterms:W3CDTF">2021-10-11T18:43:00Z</dcterms:modified>
</cp:coreProperties>
</file>