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cream put on top of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Thanksgiving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many people watch on TV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vegetable the Indians taught the pilgrims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meat eaten on Thanksgiving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the pilgrims landed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Thanksgiving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bread, spices cooked inside a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ship the pilgrims travelled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pie eaten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Thanksgiving is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2021-10-11T18:44:00Z</dcterms:created>
  <dcterms:modified xsi:type="dcterms:W3CDTF">2021-10-11T18:44:00Z</dcterms:modified>
</cp:coreProperties>
</file>