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thanks    </w:t>
      </w:r>
      <w:r>
        <w:t xml:space="preserve">   worship    </w:t>
      </w:r>
      <w:r>
        <w:t xml:space="preserve">   celebrate    </w:t>
      </w:r>
      <w:r>
        <w:t xml:space="preserve">   dinner    </w:t>
      </w:r>
      <w:r>
        <w:t xml:space="preserve">   pie    </w:t>
      </w:r>
      <w:r>
        <w:t xml:space="preserve">   tradition    </w:t>
      </w:r>
      <w:r>
        <w:t xml:space="preserve">   harvest    </w:t>
      </w:r>
      <w:r>
        <w:t xml:space="preserve">   greatful    </w:t>
      </w:r>
      <w:r>
        <w:t xml:space="preserve">   apple    </w:t>
      </w:r>
      <w:r>
        <w:t xml:space="preserve">   blessings    </w:t>
      </w:r>
      <w:r>
        <w:t xml:space="preserve">   november    </w:t>
      </w:r>
      <w:r>
        <w:t xml:space="preserve">   holiday    </w:t>
      </w:r>
      <w:r>
        <w:t xml:space="preserve">   gratitude    </w:t>
      </w:r>
      <w:r>
        <w:t xml:space="preserve">   fall    </w:t>
      </w:r>
      <w:r>
        <w:t xml:space="preserve">   freedom    </w:t>
      </w:r>
      <w:r>
        <w:t xml:space="preserve">   feast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</dc:title>
  <dcterms:created xsi:type="dcterms:W3CDTF">2021-10-11T18:42:22Z</dcterms:created>
  <dcterms:modified xsi:type="dcterms:W3CDTF">2021-10-11T18:42:22Z</dcterms:modified>
</cp:coreProperties>
</file>