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enjoy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food: "I'm so full"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Debby's famous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little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offer up a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Pig's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water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mind if you nibble on my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nutty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fowl not of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 Fun</dc:title>
  <dcterms:created xsi:type="dcterms:W3CDTF">2021-10-11T18:43:03Z</dcterms:created>
  <dcterms:modified xsi:type="dcterms:W3CDTF">2021-10-11T18:43:03Z</dcterms:modified>
</cp:coreProperties>
</file>