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Day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Served with Turkey and covered by gravy.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usually called summer ______ and is eaten at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good source of protein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Fluid is measured 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are orange unlike regular potatoes.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Indians showed the Pilgrims how to grow this vegetable.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this frozen dessert melts it is considered a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Pilgrims settled in _________Massachusetts.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settlers from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chemical name for salt.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 ____ and Cararots.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Builds new tissue in the body. Get it mostly from animal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Pilgrims used this type of gun to shoot their wild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Thanksgiving is always held on this weekday.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high potassium dessert pie served at Thanksgiving.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as a flavor enhancer and to preserve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served Hot- good on a cold day and is considered a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Served over your Turkey and Dressing.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Day Puzzle</dc:title>
  <dcterms:created xsi:type="dcterms:W3CDTF">2021-10-11T18:43:53Z</dcterms:created>
  <dcterms:modified xsi:type="dcterms:W3CDTF">2021-10-11T18:43:53Z</dcterms:modified>
</cp:coreProperties>
</file>