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Green Beans    </w:t>
      </w:r>
      <w:r>
        <w:t xml:space="preserve">   Welcome    </w:t>
      </w:r>
      <w:r>
        <w:t xml:space="preserve">   Vegetables    </w:t>
      </w:r>
      <w:r>
        <w:t xml:space="preserve">   Treats    </w:t>
      </w:r>
      <w:r>
        <w:t xml:space="preserve">   Turkey    </w:t>
      </w:r>
      <w:r>
        <w:t xml:space="preserve">   Traditions    </w:t>
      </w:r>
      <w:r>
        <w:t xml:space="preserve">   Taste    </w:t>
      </w:r>
      <w:r>
        <w:t xml:space="preserve">   Stuffing    </w:t>
      </w:r>
      <w:r>
        <w:t xml:space="preserve">   Stew    </w:t>
      </w:r>
      <w:r>
        <w:t xml:space="preserve">   Squash    </w:t>
      </w:r>
      <w:r>
        <w:t xml:space="preserve">   Rolls    </w:t>
      </w:r>
      <w:r>
        <w:t xml:space="preserve">   Relatives    </w:t>
      </w:r>
      <w:r>
        <w:t xml:space="preserve">   Recipe    </w:t>
      </w:r>
      <w:r>
        <w:t xml:space="preserve">   Pumpkin    </w:t>
      </w:r>
      <w:r>
        <w:t xml:space="preserve">   Prayer    </w:t>
      </w:r>
      <w:r>
        <w:t xml:space="preserve">   Pie    </w:t>
      </w:r>
      <w:r>
        <w:t xml:space="preserve">   Oven    </w:t>
      </w:r>
      <w:r>
        <w:t xml:space="preserve">   Nuts    </w:t>
      </w:r>
      <w:r>
        <w:t xml:space="preserve">   Mashed Potatoes    </w:t>
      </w:r>
      <w:r>
        <w:t xml:space="preserve">   Jelly    </w:t>
      </w:r>
      <w:r>
        <w:t xml:space="preserve">   Hungry    </w:t>
      </w:r>
      <w:r>
        <w:t xml:space="preserve">   Hour    </w:t>
      </w:r>
      <w:r>
        <w:t xml:space="preserve">   Homes    </w:t>
      </w:r>
      <w:r>
        <w:t xml:space="preserve">   Holiday    </w:t>
      </w:r>
      <w:r>
        <w:t xml:space="preserve">   Harvest    </w:t>
      </w:r>
      <w:r>
        <w:t xml:space="preserve">   Friends    </w:t>
      </w:r>
      <w:r>
        <w:t xml:space="preserve">   Festive    </w:t>
      </w:r>
      <w:r>
        <w:t xml:space="preserve">   Favor    </w:t>
      </w:r>
      <w:r>
        <w:t xml:space="preserve">   Family    </w:t>
      </w:r>
      <w:r>
        <w:t xml:space="preserve">   Dinner    </w:t>
      </w:r>
      <w:r>
        <w:t xml:space="preserve">   Delicious    </w:t>
      </w:r>
      <w:r>
        <w:t xml:space="preserve">   Deer    </w:t>
      </w:r>
      <w:r>
        <w:t xml:space="preserve">   Decoration    </w:t>
      </w:r>
      <w:r>
        <w:t xml:space="preserve">   Daughters    </w:t>
      </w:r>
      <w:r>
        <w:t xml:space="preserve">   Cranberries    </w:t>
      </w:r>
      <w:r>
        <w:t xml:space="preserve">   Crab    </w:t>
      </w:r>
      <w:r>
        <w:t xml:space="preserve">   Cornucopia    </w:t>
      </w:r>
      <w:r>
        <w:t xml:space="preserve">   Corn    </w:t>
      </w:r>
      <w:r>
        <w:t xml:space="preserve">   Cooking    </w:t>
      </w:r>
      <w:r>
        <w:t xml:space="preserve">   Consistency    </w:t>
      </w:r>
      <w:r>
        <w:t xml:space="preserve">   choices    </w:t>
      </w:r>
      <w:r>
        <w:t xml:space="preserve">   Children    </w:t>
      </w:r>
      <w:r>
        <w:t xml:space="preserve">   Chicken    </w:t>
      </w:r>
      <w:r>
        <w:t xml:space="preserve">   Cherry Pie    </w:t>
      </w:r>
      <w:r>
        <w:t xml:space="preserve">   Celebration    </w:t>
      </w:r>
      <w:r>
        <w:t xml:space="preserve">   Bread    </w:t>
      </w:r>
      <w:r>
        <w:t xml:space="preserve">   Broccoli    </w:t>
      </w:r>
      <w:r>
        <w:t xml:space="preserve">   Bounty    </w:t>
      </w:r>
      <w:r>
        <w:t xml:space="preserve">   Berries    </w:t>
      </w:r>
      <w:r>
        <w:t xml:space="preserve">   Beans    </w:t>
      </w:r>
      <w:r>
        <w:t xml:space="preserve">   Baking    </w:t>
      </w:r>
      <w:r>
        <w:t xml:space="preserve">   Apple Pie    </w:t>
      </w:r>
      <w:r>
        <w:t xml:space="preserve">   Appetite    </w:t>
      </w:r>
      <w:r>
        <w:t xml:space="preserve">   Ample    </w:t>
      </w:r>
      <w:r>
        <w:t xml:space="preserve">   Allergy    </w:t>
      </w:r>
      <w:r>
        <w:t xml:space="preserve">   Abundance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Day Word Search</dc:title>
  <dcterms:created xsi:type="dcterms:W3CDTF">2021-10-11T18:42:39Z</dcterms:created>
  <dcterms:modified xsi:type="dcterms:W3CDTF">2021-10-11T18:42:39Z</dcterms:modified>
</cp:coreProperties>
</file>