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ham    </w:t>
      </w:r>
      <w:r>
        <w:t xml:space="preserve">   turkey    </w:t>
      </w:r>
      <w:r>
        <w:t xml:space="preserve">   bread    </w:t>
      </w:r>
      <w:r>
        <w:t xml:space="preserve">   pumpkin pie    </w:t>
      </w:r>
      <w:r>
        <w:t xml:space="preserve">   football    </w:t>
      </w:r>
      <w:r>
        <w:t xml:space="preserve">   gravy    </w:t>
      </w:r>
      <w:r>
        <w:t xml:space="preserve">   potatoes    </w:t>
      </w:r>
      <w:r>
        <w:t xml:space="preserve">   Indians    </w:t>
      </w:r>
      <w:r>
        <w:t xml:space="preserve">   pilgrims    </w:t>
      </w:r>
      <w:r>
        <w:t xml:space="preserve">   feast    </w:t>
      </w:r>
      <w:r>
        <w:t xml:space="preserve">   Thursday    </w:t>
      </w:r>
      <w:r>
        <w:t xml:space="preserve">   cook    </w:t>
      </w:r>
      <w:r>
        <w:t xml:space="preserve">   corn    </w:t>
      </w:r>
      <w:r>
        <w:t xml:space="preserve">   family    </w:t>
      </w:r>
      <w:r>
        <w:t xml:space="preserve">   love    </w:t>
      </w:r>
      <w:r>
        <w:t xml:space="preserve">   stuffing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Day</dc:title>
  <dcterms:created xsi:type="dcterms:W3CDTF">2021-10-11T18:42:05Z</dcterms:created>
  <dcterms:modified xsi:type="dcterms:W3CDTF">2021-10-11T18:42:05Z</dcterms:modified>
</cp:coreProperties>
</file>