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carve the turkey    </w:t>
      </w:r>
      <w:r>
        <w:t xml:space="preserve">   silverwear    </w:t>
      </w:r>
      <w:r>
        <w:t xml:space="preserve">   table cloth    </w:t>
      </w:r>
      <w:r>
        <w:t xml:space="preserve">   company    </w:t>
      </w:r>
      <w:r>
        <w:t xml:space="preserve">   sweet potatoes    </w:t>
      </w:r>
      <w:r>
        <w:t xml:space="preserve">   yams    </w:t>
      </w:r>
      <w:r>
        <w:t xml:space="preserve">   ice cream    </w:t>
      </w:r>
      <w:r>
        <w:t xml:space="preserve">   ham    </w:t>
      </w:r>
      <w:r>
        <w:t xml:space="preserve">   Thanksgiving    </w:t>
      </w:r>
      <w:r>
        <w:t xml:space="preserve">   love    </w:t>
      </w:r>
      <w:r>
        <w:t xml:space="preserve">   turkey    </w:t>
      </w:r>
      <w:r>
        <w:t xml:space="preserve">   tortillas    </w:t>
      </w:r>
      <w:r>
        <w:t xml:space="preserve">   corn    </w:t>
      </w:r>
      <w:r>
        <w:t xml:space="preserve">   table settings    </w:t>
      </w:r>
      <w:r>
        <w:t xml:space="preserve">   feast    </w:t>
      </w:r>
      <w:r>
        <w:t xml:space="preserve">   Chess games    </w:t>
      </w:r>
      <w:r>
        <w:t xml:space="preserve">   board games    </w:t>
      </w:r>
      <w:r>
        <w:t xml:space="preserve">   Dad    </w:t>
      </w:r>
      <w:r>
        <w:t xml:space="preserve">   Mom    </w:t>
      </w:r>
      <w:r>
        <w:t xml:space="preserve">   cousins    </w:t>
      </w:r>
      <w:r>
        <w:t xml:space="preserve">   Aunts    </w:t>
      </w:r>
      <w:r>
        <w:t xml:space="preserve">   Uncles    </w:t>
      </w:r>
      <w:r>
        <w:t xml:space="preserve">   Grandparents    </w:t>
      </w:r>
      <w:r>
        <w:t xml:space="preserve">   cook    </w:t>
      </w:r>
      <w:r>
        <w:t xml:space="preserve">   family    </w:t>
      </w:r>
      <w:r>
        <w:t xml:space="preserve">   pumpkin pie    </w:t>
      </w:r>
      <w:r>
        <w:t xml:space="preserve">   gravy    </w:t>
      </w:r>
      <w:r>
        <w:t xml:space="preserve">   football games    </w:t>
      </w:r>
      <w:r>
        <w:t xml:space="preserve">   Thursday    </w:t>
      </w:r>
      <w:r>
        <w:t xml:space="preserve">   potatoes    </w:t>
      </w:r>
      <w:r>
        <w:t xml:space="preserve">   cranberries    </w:t>
      </w:r>
      <w:r>
        <w:t xml:space="preserve">   stuffing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Day</dc:title>
  <dcterms:created xsi:type="dcterms:W3CDTF">2021-10-11T18:42:08Z</dcterms:created>
  <dcterms:modified xsi:type="dcterms:W3CDTF">2021-10-11T18:42:08Z</dcterms:modified>
</cp:coreProperties>
</file>