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Day</w:t>
      </w:r>
    </w:p>
    <w:p>
      <w:pPr>
        <w:pStyle w:val="Questions"/>
      </w:pPr>
      <w:r>
        <w:t xml:space="preserve">1. TYKEUR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SAADLL CSYBOWO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HDSMAE POOTATSE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SNARRRBECEI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LPAEP IPE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NPPUKMI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NSFGFUIT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TESEW OSOTTEPA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LBOALFTO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RNEEG NABE EERSLASOC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RHEASVT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IVGNGI HSKNTA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NMEBRVOE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MATNUU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OCNR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Day</dc:title>
  <dcterms:created xsi:type="dcterms:W3CDTF">2021-10-11T18:42:44Z</dcterms:created>
  <dcterms:modified xsi:type="dcterms:W3CDTF">2021-10-11T18:42:44Z</dcterms:modified>
</cp:coreProperties>
</file>