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Thanksgiving; Dia de Accion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go here on Thanksgiving.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rode on the Mayflower; they ate with the Native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these/this after dinner; we put them in Tupperware to eat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use this to wipe my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celebration on Thanksgiving where there are large balloons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name of the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put this on mashed potatoes.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goes inside of the turkey; it is a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say “excuse me” when I do this in front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way that Thanksgiving dinner tastes. I say “Dinner is ______”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put this on my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festival for harvesting the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I don’t eat turkey, I will eat this type of meat; it is made from a pig.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this [feeling] on Thanksgiving.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how I cut the turkey.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Thanksgiving; Dia de Accion de Gracias</dc:title>
  <dcterms:created xsi:type="dcterms:W3CDTF">2021-10-11T18:43:58Z</dcterms:created>
  <dcterms:modified xsi:type="dcterms:W3CDTF">2021-10-11T18:43:58Z</dcterms:modified>
</cp:coreProperties>
</file>