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red velvet cake    </w:t>
      </w:r>
      <w:r>
        <w:t xml:space="preserve">   coconut cake    </w:t>
      </w:r>
      <w:r>
        <w:t xml:space="preserve">   mustard greens    </w:t>
      </w:r>
      <w:r>
        <w:t xml:space="preserve">   turnips    </w:t>
      </w:r>
      <w:r>
        <w:t xml:space="preserve">   walnuts    </w:t>
      </w:r>
      <w:r>
        <w:t xml:space="preserve">   salvation    </w:t>
      </w:r>
      <w:r>
        <w:t xml:space="preserve">   collard greens    </w:t>
      </w:r>
      <w:r>
        <w:t xml:space="preserve">   gravy    </w:t>
      </w:r>
      <w:r>
        <w:t xml:space="preserve">   rolls    </w:t>
      </w:r>
      <w:r>
        <w:t xml:space="preserve">   macaroni and cheese    </w:t>
      </w:r>
      <w:r>
        <w:t xml:space="preserve">   green beans    </w:t>
      </w:r>
      <w:r>
        <w:t xml:space="preserve">   cranberry sauce    </w:t>
      </w:r>
      <w:r>
        <w:t xml:space="preserve">   cider    </w:t>
      </w:r>
      <w:r>
        <w:t xml:space="preserve">   deviled eggs    </w:t>
      </w:r>
      <w:r>
        <w:t xml:space="preserve">   sweet potato pie    </w:t>
      </w:r>
      <w:r>
        <w:t xml:space="preserve">   dressing    </w:t>
      </w:r>
      <w:r>
        <w:t xml:space="preserve">   mashed potatoes    </w:t>
      </w:r>
      <w:r>
        <w:t xml:space="preserve">   chocolate cake    </w:t>
      </w:r>
      <w:r>
        <w:t xml:space="preserve">   ham    </w:t>
      </w:r>
      <w:r>
        <w:t xml:space="preserve">   turkey    </w:t>
      </w:r>
      <w:r>
        <w:t xml:space="preserve">   grace    </w:t>
      </w:r>
      <w:r>
        <w:t xml:space="preserve">   cobbler    </w:t>
      </w:r>
      <w:r>
        <w:t xml:space="preserve">   pecan pie    </w:t>
      </w:r>
      <w:r>
        <w:t xml:space="preserve">   apple pie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Dinner</dc:title>
  <dcterms:created xsi:type="dcterms:W3CDTF">2021-10-11T18:43:36Z</dcterms:created>
  <dcterms:modified xsi:type="dcterms:W3CDTF">2021-10-11T18:43:36Z</dcterms:modified>
</cp:coreProperties>
</file>