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Rolls    </w:t>
      </w:r>
      <w:r>
        <w:t xml:space="preserve">   Mac n cheese    </w:t>
      </w:r>
      <w:r>
        <w:t xml:space="preserve">   Cranberry sauce    </w:t>
      </w:r>
      <w:r>
        <w:t xml:space="preserve">   Stuffing    </w:t>
      </w:r>
      <w:r>
        <w:t xml:space="preserve">   Gravy    </w:t>
      </w:r>
      <w:r>
        <w:t xml:space="preserve">   Sweet potatoes    </w:t>
      </w:r>
      <w:r>
        <w:t xml:space="preserve">   Carrots    </w:t>
      </w:r>
      <w:r>
        <w:t xml:space="preserve">   Mashed potatoes    </w:t>
      </w:r>
      <w:r>
        <w:t xml:space="preserve">   turkey    </w:t>
      </w:r>
      <w:r>
        <w:t xml:space="preserve">   pumpkin pie    </w:t>
      </w:r>
      <w:r>
        <w:t xml:space="preserve">   green beans    </w:t>
      </w:r>
      <w:r>
        <w:t xml:space="preserve">   Ham    </w:t>
      </w:r>
      <w:r>
        <w:t xml:space="preserve">   Hot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Dinner</dc:title>
  <dcterms:created xsi:type="dcterms:W3CDTF">2021-10-11T18:43:44Z</dcterms:created>
  <dcterms:modified xsi:type="dcterms:W3CDTF">2021-10-11T18:43:44Z</dcterms:modified>
</cp:coreProperties>
</file>