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Dinner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CRANBERRY SAUCE    </w:t>
      </w:r>
      <w:r>
        <w:t xml:space="preserve">   Deviled eggs    </w:t>
      </w:r>
      <w:r>
        <w:t xml:space="preserve">   dinner rolls    </w:t>
      </w:r>
      <w:r>
        <w:t xml:space="preserve">   family    </w:t>
      </w:r>
      <w:r>
        <w:t xml:space="preserve">   gravy    </w:t>
      </w:r>
      <w:r>
        <w:t xml:space="preserve">   green bean casserole    </w:t>
      </w:r>
      <w:r>
        <w:t xml:space="preserve">   mashed potatoes    </w:t>
      </w:r>
      <w:r>
        <w:t xml:space="preserve">   pumpkin pie    </w:t>
      </w:r>
      <w:r>
        <w:t xml:space="preserve">   sweet potatoes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Dinner</dc:title>
  <dcterms:created xsi:type="dcterms:W3CDTF">2021-10-11T18:43:58Z</dcterms:created>
  <dcterms:modified xsi:type="dcterms:W3CDTF">2021-10-11T18:43:58Z</dcterms:modified>
</cp:coreProperties>
</file>