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oorot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k+axav+k    k+anak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going to eat 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tamavar-k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xamat pasteel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uutaq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amaa-m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artoo'ooy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in, sit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Xaly'atuukooyvk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atsoow-k / atsew-k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  (something to another)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axav-k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aay-k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/ he mashes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asii-m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oorot uusaav 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xamat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2021-10-11T18:42:13Z</dcterms:created>
  <dcterms:modified xsi:type="dcterms:W3CDTF">2021-10-11T18:42:13Z</dcterms:modified>
</cp:coreProperties>
</file>