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baby carrots    </w:t>
      </w:r>
      <w:r>
        <w:t xml:space="preserve">   bread    </w:t>
      </w:r>
      <w:r>
        <w:t xml:space="preserve">   broccoli    </w:t>
      </w:r>
      <w:r>
        <w:t xml:space="preserve">   butter    </w:t>
      </w:r>
      <w:r>
        <w:t xml:space="preserve">   candied apples    </w:t>
      </w:r>
      <w:r>
        <w:t xml:space="preserve">   casserole    </w:t>
      </w:r>
      <w:r>
        <w:t xml:space="preserve">   cauliflower    </w:t>
      </w:r>
      <w:r>
        <w:t xml:space="preserve">   celery sticks    </w:t>
      </w:r>
      <w:r>
        <w:t xml:space="preserve">   cherry pit    </w:t>
      </w:r>
      <w:r>
        <w:t xml:space="preserve">   cider corn    </w:t>
      </w:r>
      <w:r>
        <w:t xml:space="preserve">   coffee    </w:t>
      </w:r>
      <w:r>
        <w:t xml:space="preserve">   conucopia    </w:t>
      </w:r>
      <w:r>
        <w:t xml:space="preserve">   cranberries    </w:t>
      </w:r>
      <w:r>
        <w:t xml:space="preserve">   desserts    </w:t>
      </w:r>
      <w:r>
        <w:t xml:space="preserve">   dinner rolls    </w:t>
      </w:r>
      <w:r>
        <w:t xml:space="preserve">   fruit    </w:t>
      </w:r>
      <w:r>
        <w:t xml:space="preserve">   gravy    </w:t>
      </w:r>
      <w:r>
        <w:t xml:space="preserve">   green beans    </w:t>
      </w:r>
      <w:r>
        <w:t xml:space="preserve">   harvest    </w:t>
      </w:r>
      <w:r>
        <w:t xml:space="preserve">   indians    </w:t>
      </w:r>
      <w:r>
        <w:t xml:space="preserve">   jello    </w:t>
      </w:r>
      <w:r>
        <w:t xml:space="preserve">   mashed potatoes    </w:t>
      </w:r>
      <w:r>
        <w:t xml:space="preserve">   meat    </w:t>
      </w:r>
      <w:r>
        <w:t xml:space="preserve">   milk    </w:t>
      </w:r>
      <w:r>
        <w:t xml:space="preserve">   mince meat pie    </w:t>
      </w:r>
      <w:r>
        <w:t xml:space="preserve">   muffins    </w:t>
      </w:r>
      <w:r>
        <w:t xml:space="preserve">   pickles    </w:t>
      </w:r>
      <w:r>
        <w:t xml:space="preserve">   pilgrims    </w:t>
      </w:r>
      <w:r>
        <w:t xml:space="preserve">   potatoes    </w:t>
      </w:r>
      <w:r>
        <w:t xml:space="preserve">   poultry    </w:t>
      </w:r>
      <w:r>
        <w:t xml:space="preserve">   pudding    </w:t>
      </w:r>
      <w:r>
        <w:t xml:space="preserve">   pumpkin pie    </w:t>
      </w:r>
      <w:r>
        <w:t xml:space="preserve">   relishes    </w:t>
      </w:r>
      <w:r>
        <w:t xml:space="preserve">   salad    </w:t>
      </w:r>
      <w:r>
        <w:t xml:space="preserve">   scalloped corn    </w:t>
      </w:r>
      <w:r>
        <w:t xml:space="preserve">   squash    </w:t>
      </w:r>
      <w:r>
        <w:t xml:space="preserve">   stuffing    </w:t>
      </w:r>
      <w:r>
        <w:t xml:space="preserve">   tea    </w:t>
      </w:r>
      <w:r>
        <w:t xml:space="preserve">   thanks    </w:t>
      </w:r>
      <w:r>
        <w:t xml:space="preserve">   turkey    </w:t>
      </w:r>
      <w:r>
        <w:t xml:space="preserve">   vegetables    </w:t>
      </w:r>
      <w:r>
        <w:t xml:space="preserve">   venison    </w:t>
      </w:r>
      <w:r>
        <w:t xml:space="preserve">   whipped cream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2021-10-11T18:42:36Z</dcterms:created>
  <dcterms:modified xsi:type="dcterms:W3CDTF">2021-10-11T18:42:36Z</dcterms:modified>
</cp:coreProperties>
</file>