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Dinner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people enjoy watching the Thanksgiving Day Parade hosted by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short film, A Charlie Brown Thanksgiving, who did Snoopy have dinner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horn- shaped basket is used to store fruits, vegetables, nuts, and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Instead of French fries, the potatoes for a Thanksgiving meal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Traditional Thanksgiving meals are supplied with crops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RHS club who organized the Thanksgiving Food Drive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fruity flavor of this sauce is a classic Thanksgiving condiment.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traditional dish are green beans great and known for on this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Native Americans had their first Thanksgiving with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people follow the tradition of saying what they're _________ for before dining.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condiment is served in a boat - shaped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turkeys normally filled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traditional Thanksgiving meal include this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popular Thanksgiving dessert comes in many flavors not only for the holiday but for the season as well.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Dinner Trivia</dc:title>
  <dcterms:created xsi:type="dcterms:W3CDTF">2021-10-11T18:43:44Z</dcterms:created>
  <dcterms:modified xsi:type="dcterms:W3CDTF">2021-10-11T18:43:44Z</dcterms:modified>
</cp:coreProperties>
</file>