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- Dziekczynienie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mashed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apple pie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cranberry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ham</w:t>
            </w:r>
          </w:p>
        </w:tc>
      </w:tr>
    </w:tbl>
    <w:p>
      <w:pPr>
        <w:pStyle w:val="WordBankMedium"/>
      </w:pPr>
      <w:r>
        <w:t xml:space="preserve">   Dziekczynienie    </w:t>
      </w:r>
      <w:r>
        <w:t xml:space="preserve">   ciasto    </w:t>
      </w:r>
      <w:r>
        <w:t xml:space="preserve">   sos    </w:t>
      </w:r>
      <w:r>
        <w:t xml:space="preserve">   obiad    </w:t>
      </w:r>
      <w:r>
        <w:t xml:space="preserve">   indyk    </w:t>
      </w:r>
      <w:r>
        <w:t xml:space="preserve">   szynka    </w:t>
      </w:r>
      <w:r>
        <w:t xml:space="preserve">   slodkie ziemniaki    </w:t>
      </w:r>
      <w:r>
        <w:t xml:space="preserve">   dynia    </w:t>
      </w:r>
      <w:r>
        <w:t xml:space="preserve">   marchewka    </w:t>
      </w:r>
      <w:r>
        <w:t xml:space="preserve">   kukurydza    </w:t>
      </w:r>
      <w:r>
        <w:t xml:space="preserve">   zurawina    </w:t>
      </w:r>
      <w:r>
        <w:t xml:space="preserve">   fasola    </w:t>
      </w:r>
      <w:r>
        <w:t xml:space="preserve">   szarlotka    </w:t>
      </w:r>
      <w:r>
        <w:t xml:space="preserve">   tluczone ziemniaki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- Dziekczynienie</dc:title>
  <dcterms:created xsi:type="dcterms:W3CDTF">2021-10-11T18:42:54Z</dcterms:created>
  <dcterms:modified xsi:type="dcterms:W3CDTF">2021-10-11T18:42:54Z</dcterms:modified>
</cp:coreProperties>
</file>