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Thanksgiving: Fact or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beliefs and ways of doing things that are passed down from parents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Bird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of and make something that has never been made before by anyone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used as a medicine to treat arrow punctures and as a dye for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or body of stories based on tradition or legion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Thanksgiving pastime played or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 celebrated on the fourth thursday of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Traditionally Thanksgiving KIck-off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 with care, to perceive or watch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American President to proclaim a National Day of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Thanksgiving: Fact or Fiction</dc:title>
  <dcterms:created xsi:type="dcterms:W3CDTF">2021-10-11T18:42:58Z</dcterms:created>
  <dcterms:modified xsi:type="dcterms:W3CDTF">2021-10-11T18:42:58Z</dcterms:modified>
</cp:coreProperties>
</file>