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Feast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holiday    </w:t>
      </w:r>
      <w:r>
        <w:t xml:space="preserve">   drinks    </w:t>
      </w:r>
      <w:r>
        <w:t xml:space="preserve">   macandcheese    </w:t>
      </w:r>
      <w:r>
        <w:t xml:space="preserve">   gravy    </w:t>
      </w:r>
      <w:r>
        <w:t xml:space="preserve">   ham    </w:t>
      </w:r>
      <w:r>
        <w:t xml:space="preserve">   pumpkin pie    </w:t>
      </w:r>
      <w:r>
        <w:t xml:space="preserve">   stuffing    </w:t>
      </w:r>
      <w:r>
        <w:t xml:space="preserve">   green beans    </w:t>
      </w:r>
      <w:r>
        <w:t xml:space="preserve">   mashed potatoes    </w:t>
      </w:r>
      <w:r>
        <w:t xml:space="preserve">   turkey    </w:t>
      </w:r>
      <w:r>
        <w:t xml:space="preserve">   Cranberrysauce    </w:t>
      </w:r>
      <w:r>
        <w:t xml:space="preserve">   sweet potatoes    </w:t>
      </w:r>
      <w:r>
        <w:t xml:space="preserve">   dinner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Feast</dc:title>
  <dcterms:created xsi:type="dcterms:W3CDTF">2021-10-11T18:43:29Z</dcterms:created>
  <dcterms:modified xsi:type="dcterms:W3CDTF">2021-10-11T18:43:29Z</dcterms:modified>
</cp:coreProperties>
</file>