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Fodder</w:t>
      </w:r>
    </w:p>
    <w:p>
      <w:pPr>
        <w:pStyle w:val="Questions"/>
      </w:pPr>
      <w:r>
        <w:t xml:space="preserve">1. MNPIUKP PEI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AYSMC AEAPRD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FALOT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RMHCNAIG BDNA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RENDRBOAC ISRDGESN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TFUFSING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RPOCIOCINA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EUTRKY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EHASMD OSPTOTAE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RCASINEERBR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HDIYAOL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AMFYLI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BFTOAOLL MEGAS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NMIEPTA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TPNPHRTAYO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Fodder</dc:title>
  <dcterms:created xsi:type="dcterms:W3CDTF">2021-10-11T18:43:09Z</dcterms:created>
  <dcterms:modified xsi:type="dcterms:W3CDTF">2021-10-11T18:43:09Z</dcterms:modified>
</cp:coreProperties>
</file>