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bread    </w:t>
      </w:r>
      <w:r>
        <w:t xml:space="preserve">   casserole    </w:t>
      </w:r>
      <w:r>
        <w:t xml:space="preserve">   corn    </w:t>
      </w:r>
      <w:r>
        <w:t xml:space="preserve">   cornbread    </w:t>
      </w:r>
      <w:r>
        <w:t xml:space="preserve">   cranberry    </w:t>
      </w:r>
      <w:r>
        <w:t xml:space="preserve">   drumstick    </w:t>
      </w:r>
      <w:r>
        <w:t xml:space="preserve">   gravy    </w:t>
      </w:r>
      <w:r>
        <w:t xml:space="preserve">   ham    </w:t>
      </w:r>
      <w:r>
        <w:t xml:space="preserve">   pecan    </w:t>
      </w:r>
      <w:r>
        <w:t xml:space="preserve">   pie    </w:t>
      </w:r>
      <w:r>
        <w:t xml:space="preserve">   potato    </w:t>
      </w:r>
      <w:r>
        <w:t xml:space="preserve">   pumpkin    </w:t>
      </w:r>
      <w:r>
        <w:t xml:space="preserve">   rolls    </w:t>
      </w:r>
      <w:r>
        <w:t xml:space="preserve">   salad    </w:t>
      </w:r>
      <w:r>
        <w:t xml:space="preserve">   squash    </w:t>
      </w:r>
      <w:r>
        <w:t xml:space="preserve">   stuffing    </w:t>
      </w:r>
      <w:r>
        <w:t xml:space="preserve">   sweet potato    </w:t>
      </w:r>
      <w:r>
        <w:t xml:space="preserve">   turkey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</dc:title>
  <dcterms:created xsi:type="dcterms:W3CDTF">2021-10-11T18:43:18Z</dcterms:created>
  <dcterms:modified xsi:type="dcterms:W3CDTF">2021-10-11T18:43:18Z</dcterms:modified>
</cp:coreProperties>
</file>