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macaroni and cheese    </w:t>
      </w:r>
      <w:r>
        <w:t xml:space="preserve">   cherry pie    </w:t>
      </w:r>
      <w:r>
        <w:t xml:space="preserve">   cool whip    </w:t>
      </w:r>
      <w:r>
        <w:t xml:space="preserve">   salad    </w:t>
      </w:r>
      <w:r>
        <w:t xml:space="preserve">   carrots    </w:t>
      </w:r>
      <w:r>
        <w:t xml:space="preserve">   peas    </w:t>
      </w:r>
      <w:r>
        <w:t xml:space="preserve">   corn    </w:t>
      </w:r>
      <w:r>
        <w:t xml:space="preserve">   deviled eggs    </w:t>
      </w:r>
      <w:r>
        <w:t xml:space="preserve">   green beans    </w:t>
      </w:r>
      <w:r>
        <w:t xml:space="preserve">   mashed potatoes    </w:t>
      </w:r>
      <w:r>
        <w:t xml:space="preserve">   sweet potatoes    </w:t>
      </w:r>
      <w:r>
        <w:t xml:space="preserve">   apple pie    </w:t>
      </w:r>
      <w:r>
        <w:t xml:space="preserve">   pumpkin pie    </w:t>
      </w:r>
      <w:r>
        <w:t xml:space="preserve">   butter    </w:t>
      </w:r>
      <w:r>
        <w:t xml:space="preserve">   rolls    </w:t>
      </w:r>
      <w:r>
        <w:t xml:space="preserve">   turkey    </w:t>
      </w:r>
      <w:r>
        <w:t xml:space="preserve">   stuffing    </w:t>
      </w:r>
      <w:r>
        <w:t xml:space="preserve">   gravy    </w:t>
      </w:r>
      <w:r>
        <w:t xml:space="preserve">   cranberry 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Foods</dc:title>
  <dcterms:created xsi:type="dcterms:W3CDTF">2021-10-11T18:43:36Z</dcterms:created>
  <dcterms:modified xsi:type="dcterms:W3CDTF">2021-10-11T18:43:36Z</dcterms:modified>
</cp:coreProperties>
</file>