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America’s Favorite Flavor of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noodle dish made with a ton of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Thanksgiving is a time to give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 berry jam served with other food items.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breadcrumb based dish with onions, celery , and 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 made with 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 NFL Game Match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poultry dish served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Thanksgiving is celebrated 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traditional type of meat served on Thanksgiving. </w:t>
            </w:r>
          </w:p>
        </w:tc>
      </w:tr>
    </w:tbl>
    <w:p>
      <w:pPr>
        <w:pStyle w:val="WordBankMedium"/>
      </w:pPr>
      <w:r>
        <w:t xml:space="preserve">   Turkey    </w:t>
      </w:r>
      <w:r>
        <w:t xml:space="preserve">   Cranberry    </w:t>
      </w:r>
      <w:r>
        <w:t xml:space="preserve">   Ham    </w:t>
      </w:r>
      <w:r>
        <w:t xml:space="preserve">   Apple    </w:t>
      </w:r>
      <w:r>
        <w:t xml:space="preserve">   Macaroni and Cheese    </w:t>
      </w:r>
      <w:r>
        <w:t xml:space="preserve">   Stuffing    </w:t>
      </w:r>
      <w:r>
        <w:t xml:space="preserve">   pumpkin     </w:t>
      </w:r>
      <w:r>
        <w:t xml:space="preserve">   Thanks    </w:t>
      </w:r>
      <w:r>
        <w:t xml:space="preserve">   Thursday    </w:t>
      </w:r>
      <w:r>
        <w:t xml:space="preserve">   Cowboys and Redskins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Foods</dc:title>
  <dcterms:created xsi:type="dcterms:W3CDTF">2021-11-26T03:35:04Z</dcterms:created>
  <dcterms:modified xsi:type="dcterms:W3CDTF">2021-11-26T03:35:04Z</dcterms:modified>
</cp:coreProperties>
</file>