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bread rolls    </w:t>
      </w:r>
      <w:r>
        <w:t xml:space="preserve">   cranberries    </w:t>
      </w:r>
      <w:r>
        <w:t xml:space="preserve">   Pumpkin pie    </w:t>
      </w:r>
      <w:r>
        <w:t xml:space="preserve">   corn    </w:t>
      </w:r>
      <w:r>
        <w:t xml:space="preserve">   Green Beans    </w:t>
      </w:r>
      <w:r>
        <w:t xml:space="preserve">   Carrots    </w:t>
      </w:r>
      <w:r>
        <w:t xml:space="preserve">   Potatoes    </w:t>
      </w:r>
      <w:r>
        <w:t xml:space="preserve">   Stuffing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Foods</dc:title>
  <dcterms:created xsi:type="dcterms:W3CDTF">2021-10-11T18:42:12Z</dcterms:created>
  <dcterms:modified xsi:type="dcterms:W3CDTF">2021-10-11T18:42:12Z</dcterms:modified>
</cp:coreProperties>
</file>