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Mashed Potatoes    </w:t>
      </w:r>
      <w:r>
        <w:t xml:space="preserve">   Corn    </w:t>
      </w:r>
      <w:r>
        <w:t xml:space="preserve">   Chips and Dip    </w:t>
      </w:r>
      <w:r>
        <w:t xml:space="preserve">   Cookies    </w:t>
      </w:r>
      <w:r>
        <w:t xml:space="preserve">   Salad    </w:t>
      </w:r>
      <w:r>
        <w:t xml:space="preserve">   Dinner Rolls    </w:t>
      </w:r>
      <w:r>
        <w:t xml:space="preserve">   Macaroni and Cheese    </w:t>
      </w:r>
      <w:r>
        <w:t xml:space="preserve">   Sweet Potatoes     </w:t>
      </w:r>
      <w:r>
        <w:t xml:space="preserve">   Ham    </w:t>
      </w:r>
      <w:r>
        <w:t xml:space="preserve">   Pie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Foods</dc:title>
  <dcterms:created xsi:type="dcterms:W3CDTF">2021-10-11T18:42:15Z</dcterms:created>
  <dcterms:modified xsi:type="dcterms:W3CDTF">2021-10-11T18:42:15Z</dcterms:modified>
</cp:coreProperties>
</file>