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Cornbread    </w:t>
      </w:r>
      <w:r>
        <w:t xml:space="preserve">   Macarconi and Cheese    </w:t>
      </w:r>
      <w:r>
        <w:t xml:space="preserve">   Green Beans    </w:t>
      </w:r>
      <w:r>
        <w:t xml:space="preserve">   Corn on the Cob    </w:t>
      </w:r>
      <w:r>
        <w:t xml:space="preserve">   Cranberry Sauce    </w:t>
      </w:r>
      <w:r>
        <w:t xml:space="preserve">   Ham    </w:t>
      </w:r>
      <w:r>
        <w:t xml:space="preserve">   Pecan Pie    </w:t>
      </w:r>
      <w:r>
        <w:t xml:space="preserve">   Pumpkin PIe    </w:t>
      </w:r>
      <w:r>
        <w:t xml:space="preserve">   Stuffing    </w:t>
      </w:r>
      <w:r>
        <w:t xml:space="preserve">   Sweet Potato Casserole 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Foods</dc:title>
  <dcterms:created xsi:type="dcterms:W3CDTF">2021-10-11T18:42:17Z</dcterms:created>
  <dcterms:modified xsi:type="dcterms:W3CDTF">2021-10-11T18:42:17Z</dcterms:modified>
</cp:coreProperties>
</file>