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Dinner    </w:t>
      </w:r>
      <w:r>
        <w:t xml:space="preserve">   Thankful    </w:t>
      </w:r>
      <w:r>
        <w:t xml:space="preserve">   Celebration    </w:t>
      </w:r>
      <w:r>
        <w:t xml:space="preserve">   Fall    </w:t>
      </w:r>
      <w:r>
        <w:t xml:space="preserve">   Pumpkin    </w:t>
      </w:r>
      <w:r>
        <w:t xml:space="preserve">   Pilgrims    </w:t>
      </w:r>
      <w:r>
        <w:t xml:space="preserve">   Cornucopia    </w:t>
      </w:r>
      <w:r>
        <w:t xml:space="preserve">   Cooking    </w:t>
      </w:r>
      <w:r>
        <w:t xml:space="preserve">   Thursday    </w:t>
      </w:r>
      <w:r>
        <w:t xml:space="preserve">   November    </w:t>
      </w:r>
      <w:r>
        <w:t xml:space="preserve">   Apple Pie    </w:t>
      </w:r>
      <w:r>
        <w:t xml:space="preserve">   Dressing    </w:t>
      </w:r>
      <w:r>
        <w:t xml:space="preserve">   Turkey    </w:t>
      </w:r>
      <w:r>
        <w:t xml:space="preserve">   Drink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2021-10-11T18:43:51Z</dcterms:created>
  <dcterms:modified xsi:type="dcterms:W3CDTF">2021-10-11T18:43:51Z</dcterms:modified>
</cp:coreProperties>
</file>