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baking    </w:t>
      </w:r>
      <w:r>
        <w:t xml:space="preserve">   black friday    </w:t>
      </w:r>
      <w:r>
        <w:t xml:space="preserve">   burned food    </w:t>
      </w:r>
      <w:r>
        <w:t xml:space="preserve">   carving    </w:t>
      </w:r>
      <w:r>
        <w:t xml:space="preserve">   christmas music    </w:t>
      </w:r>
      <w:r>
        <w:t xml:space="preserve">   christmas tree    </w:t>
      </w:r>
      <w:r>
        <w:t xml:space="preserve">   Christopher Columbus    </w:t>
      </w:r>
      <w:r>
        <w:t xml:space="preserve">   cornucopia    </w:t>
      </w:r>
      <w:r>
        <w:t xml:space="preserve">   cousins    </w:t>
      </w:r>
      <w:r>
        <w:t xml:space="preserve">   cranberries    </w:t>
      </w:r>
      <w:r>
        <w:t xml:space="preserve">   deviled eggs    </w:t>
      </w:r>
      <w:r>
        <w:t xml:space="preserve">   egg nog    </w:t>
      </w:r>
      <w:r>
        <w:t xml:space="preserve">   family    </w:t>
      </w:r>
      <w:r>
        <w:t xml:space="preserve">   favorite foods    </w:t>
      </w:r>
      <w:r>
        <w:t xml:space="preserve">   feast    </w:t>
      </w:r>
      <w:r>
        <w:t xml:space="preserve">   fire    </w:t>
      </w:r>
      <w:r>
        <w:t xml:space="preserve">   football game    </w:t>
      </w:r>
      <w:r>
        <w:t xml:space="preserve">   friends    </w:t>
      </w:r>
      <w:r>
        <w:t xml:space="preserve">   holiday lights    </w:t>
      </w:r>
      <w:r>
        <w:t xml:space="preserve">   indian    </w:t>
      </w:r>
      <w:r>
        <w:t xml:space="preserve">   mashed potatoes    </w:t>
      </w:r>
      <w:r>
        <w:t xml:space="preserve">   mayflower    </w:t>
      </w:r>
      <w:r>
        <w:t xml:space="preserve">   movies    </w:t>
      </w:r>
      <w:r>
        <w:t xml:space="preserve">   no school    </w:t>
      </w:r>
      <w:r>
        <w:t xml:space="preserve">   over stuffed    </w:t>
      </w:r>
      <w:r>
        <w:t xml:space="preserve">   pecan pie    </w:t>
      </w:r>
      <w:r>
        <w:t xml:space="preserve">   pilgrim    </w:t>
      </w:r>
      <w:r>
        <w:t xml:space="preserve">   prayers    </w:t>
      </w:r>
      <w:r>
        <w:t xml:space="preserve">   pumpkin pie    </w:t>
      </w:r>
      <w:r>
        <w:t xml:space="preserve">   relatives    </w:t>
      </w:r>
      <w:r>
        <w:t xml:space="preserve">   rolls    </w:t>
      </w:r>
      <w:r>
        <w:t xml:space="preserve">   shopping    </w:t>
      </w:r>
      <w:r>
        <w:t xml:space="preserve">   sleepy    </w:t>
      </w:r>
      <w:r>
        <w:t xml:space="preserve">   snap chat    </w:t>
      </w:r>
      <w:r>
        <w:t xml:space="preserve">   speeches    </w:t>
      </w:r>
      <w:r>
        <w:t xml:space="preserve">   stuffing    </w:t>
      </w:r>
      <w:r>
        <w:t xml:space="preserve">   sweet potato    </w:t>
      </w:r>
      <w:r>
        <w:t xml:space="preserve">   Thanksgiving    </w:t>
      </w:r>
      <w:r>
        <w:t xml:space="preserve">   traditions    </w:t>
      </w:r>
      <w:r>
        <w:t xml:space="preserve">   traveling    </w:t>
      </w:r>
      <w:r>
        <w:t xml:space="preserve">   turkey    </w:t>
      </w:r>
      <w:r>
        <w:t xml:space="preserve">   wish list    </w:t>
      </w:r>
      <w:r>
        <w:t xml:space="preserve">   youth council    </w:t>
      </w:r>
      <w:r>
        <w:t xml:space="preserve">   yummy smells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Fun</dc:title>
  <dcterms:created xsi:type="dcterms:W3CDTF">2021-10-11T18:42:29Z</dcterms:created>
  <dcterms:modified xsi:type="dcterms:W3CDTF">2021-10-11T18:42:29Z</dcterms:modified>
</cp:coreProperties>
</file>