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 is 50 percent of what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a level one, our class should be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23 times 23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graph shows a proportional relationship if it passes through what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your computer, what numbers are furthest to the right on the keyboard?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45% of 200?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250 divided by 5 (answer in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3% of 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Equivalent ratios have the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November is the _____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quantities (x and y) have a _______relationship if y is always a constant multiple of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2/3 times 2/5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team has had the same record every season. They win 169 and lose 13. What is their constant of wins to loses?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rates compare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popular thanksgiving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ratio 2/3 : 10/3 is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Jering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the original price is 12 and the new price is 15, what is the percent increase?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Fun</dc:title>
  <dcterms:created xsi:type="dcterms:W3CDTF">2021-10-11T18:42:46Z</dcterms:created>
  <dcterms:modified xsi:type="dcterms:W3CDTF">2021-10-11T18:42:46Z</dcterms:modified>
</cp:coreProperties>
</file>