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joy    </w:t>
      </w:r>
      <w:r>
        <w:t xml:space="preserve">   blessings    </w:t>
      </w:r>
      <w:r>
        <w:t xml:space="preserve">   sparkling cider    </w:t>
      </w:r>
      <w:r>
        <w:t xml:space="preserve">   shopping    </w:t>
      </w:r>
      <w:r>
        <w:t xml:space="preserve">   football    </w:t>
      </w:r>
      <w:r>
        <w:t xml:space="preserve">   thanks    </w:t>
      </w:r>
      <w:r>
        <w:t xml:space="preserve">   whipped cream    </w:t>
      </w:r>
      <w:r>
        <w:t xml:space="preserve">   cheesecake    </w:t>
      </w:r>
      <w:r>
        <w:t xml:space="preserve">   pumpkin pie    </w:t>
      </w:r>
      <w:r>
        <w:t xml:space="preserve">   olives    </w:t>
      </w:r>
      <w:r>
        <w:t xml:space="preserve">   family    </w:t>
      </w:r>
      <w:r>
        <w:t xml:space="preserve">   butter    </w:t>
      </w:r>
      <w:r>
        <w:t xml:space="preserve">   rolls    </w:t>
      </w:r>
      <w:r>
        <w:t xml:space="preserve">   corn bread    </w:t>
      </w:r>
      <w:r>
        <w:t xml:space="preserve">   green beans    </w:t>
      </w:r>
      <w:r>
        <w:t xml:space="preserve">   grateful    </w:t>
      </w:r>
      <w:r>
        <w:t xml:space="preserve">   cranberry    </w:t>
      </w:r>
      <w:r>
        <w:t xml:space="preserve">   yams    </w:t>
      </w:r>
      <w:r>
        <w:t xml:space="preserve">   ham    </w:t>
      </w:r>
      <w:r>
        <w:t xml:space="preserve">   gravy    </w:t>
      </w:r>
      <w:r>
        <w:t xml:space="preserve">   dressing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Fun</dc:title>
  <dcterms:created xsi:type="dcterms:W3CDTF">2021-10-11T18:42:53Z</dcterms:created>
  <dcterms:modified xsi:type="dcterms:W3CDTF">2021-10-11T18:42:53Z</dcterms:modified>
</cp:coreProperties>
</file>