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Harvest Moon    </w:t>
      </w:r>
      <w:r>
        <w:t xml:space="preserve">   Pecan Pie    </w:t>
      </w:r>
      <w:r>
        <w:t xml:space="preserve">   Food Coma    </w:t>
      </w:r>
      <w:r>
        <w:t xml:space="preserve">   Football    </w:t>
      </w:r>
      <w:r>
        <w:t xml:space="preserve">   fall    </w:t>
      </w:r>
      <w:r>
        <w:t xml:space="preserve">   faith    </w:t>
      </w:r>
      <w:r>
        <w:t xml:space="preserve">   drumstick    </w:t>
      </w:r>
      <w:r>
        <w:t xml:space="preserve">   dessert    </w:t>
      </w:r>
      <w:r>
        <w:t xml:space="preserve">   dark meat    </w:t>
      </w:r>
      <w:r>
        <w:t xml:space="preserve">   cranberry sauce    </w:t>
      </w:r>
      <w:r>
        <w:t xml:space="preserve">   cornucopia    </w:t>
      </w:r>
      <w:r>
        <w:t xml:space="preserve">   cornbread    </w:t>
      </w:r>
      <w:r>
        <w:t xml:space="preserve">   corn    </w:t>
      </w:r>
      <w:r>
        <w:t xml:space="preserve">   compliments to the chef    </w:t>
      </w:r>
      <w:r>
        <w:t xml:space="preserve">   cider    </w:t>
      </w:r>
      <w:r>
        <w:t xml:space="preserve">   buns    </w:t>
      </w:r>
      <w:r>
        <w:t xml:space="preserve">   brunch    </w:t>
      </w:r>
      <w:r>
        <w:t xml:space="preserve">   bounty    </w:t>
      </w:r>
      <w:r>
        <w:t xml:space="preserve">   blessings    </w:t>
      </w:r>
      <w:r>
        <w:t xml:space="preserve">   black Friday    </w:t>
      </w:r>
      <w:r>
        <w:t xml:space="preserve">   biscuits    </w:t>
      </w:r>
      <w:r>
        <w:t xml:space="preserve">   autumn    </w:t>
      </w:r>
      <w:r>
        <w:t xml:space="preserve">   aroma    </w:t>
      </w:r>
      <w:r>
        <w:t xml:space="preserve">   ancestors    </w:t>
      </w:r>
      <w:r>
        <w:t xml:space="preserve">   acorns    </w:t>
      </w:r>
      <w:r>
        <w:t xml:space="preserve">   abundance    </w:t>
      </w:r>
      <w:r>
        <w:t xml:space="preserve">   Blessed    </w:t>
      </w:r>
      <w:r>
        <w:t xml:space="preserve">   Candied Yams    </w:t>
      </w:r>
      <w:r>
        <w:t xml:space="preserve">   Indian Corn    </w:t>
      </w:r>
      <w:r>
        <w:t xml:space="preserve">   Cornucopia    </w:t>
      </w:r>
      <w:r>
        <w:t xml:space="preserve">   Feast    </w:t>
      </w:r>
      <w:r>
        <w:t xml:space="preserve">   gravey    </w:t>
      </w:r>
      <w:r>
        <w:t xml:space="preserve">   Greenbean casserole    </w:t>
      </w:r>
      <w:r>
        <w:t xml:space="preserve">   Harvest    </w:t>
      </w:r>
      <w:r>
        <w:t xml:space="preserve">   mashed potatoes    </w:t>
      </w:r>
      <w:r>
        <w:t xml:space="preserve">   pumpkin pie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Fun</dc:title>
  <dcterms:created xsi:type="dcterms:W3CDTF">2021-10-11T18:42:56Z</dcterms:created>
  <dcterms:modified xsi:type="dcterms:W3CDTF">2021-10-11T18:42:56Z</dcterms:modified>
</cp:coreProperties>
</file>