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Thankful    </w:t>
      </w:r>
      <w:r>
        <w:t xml:space="preserve">   Family    </w:t>
      </w:r>
      <w:r>
        <w:t xml:space="preserve">   Turkey    </w:t>
      </w:r>
      <w:r>
        <w:t xml:space="preserve">   peace    </w:t>
      </w:r>
      <w:r>
        <w:t xml:space="preserve">   Mayflower    </w:t>
      </w:r>
      <w:r>
        <w:t xml:space="preserve">   gathering    </w:t>
      </w:r>
      <w:r>
        <w:t xml:space="preserve">   feast    </w:t>
      </w:r>
      <w:r>
        <w:t xml:space="preserve">   Religion    </w:t>
      </w:r>
      <w:r>
        <w:t xml:space="preserve">   Indians    </w:t>
      </w:r>
      <w:r>
        <w:t xml:space="preserve">   England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Fun</dc:title>
  <dcterms:created xsi:type="dcterms:W3CDTF">2021-10-11T18:42:20Z</dcterms:created>
  <dcterms:modified xsi:type="dcterms:W3CDTF">2021-10-11T18:42:20Z</dcterms:modified>
</cp:coreProperties>
</file>