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indians    </w:t>
      </w:r>
      <w:r>
        <w:t xml:space="preserve">   thankful    </w:t>
      </w:r>
      <w:r>
        <w:t xml:space="preserve">   desserts    </w:t>
      </w:r>
      <w:r>
        <w:t xml:space="preserve">   gobble    </w:t>
      </w:r>
      <w:r>
        <w:t xml:space="preserve">   corn    </w:t>
      </w:r>
      <w:r>
        <w:t xml:space="preserve">   leaves    </w:t>
      </w:r>
      <w:r>
        <w:t xml:space="preserve">   pie    </w:t>
      </w:r>
      <w:r>
        <w:t xml:space="preserve">   pumpkins    </w:t>
      </w:r>
      <w:r>
        <w:t xml:space="preserve">   pilgrims    </w:t>
      </w:r>
      <w:r>
        <w:t xml:space="preserve">   turkey    </w:t>
      </w:r>
      <w:r>
        <w:t xml:space="preserve">   autumn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Fun!!</dc:title>
  <dcterms:created xsi:type="dcterms:W3CDTF">2021-10-11T18:43:06Z</dcterms:created>
  <dcterms:modified xsi:type="dcterms:W3CDTF">2021-10-11T18:43:06Z</dcterms:modified>
</cp:coreProperties>
</file>